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1177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Ринадовича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086220002340224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Ибрагимов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Данира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Ринадовича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0412365400765011772420143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